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Divergent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Faction that values honesty above all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show equal attributes of multiple factions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starting point from the Choosing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Faction that values intelligence and searches for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Faction that is brave and 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Faction that values others above the needs of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Faction that values others above the needs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of character that represents his fears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failed to complete their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and heroin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</dc:title>
  <dcterms:created xsi:type="dcterms:W3CDTF">2021-10-11T05:32:33Z</dcterms:created>
  <dcterms:modified xsi:type="dcterms:W3CDTF">2021-10-11T05:32:33Z</dcterms:modified>
</cp:coreProperties>
</file>