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Four and Tris climb during the game of paintball capture the flag to find the other team's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Edward gets stabbed in the eye with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her aptitude test, Tris’s results were inconclusive because she was sorted into more than one faction. She was sorted into: Erudite, Dauntless and________.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Tris' ranking by the end of her dauntless initiation?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dauntless born initiates and their older siblings zipline from the roof of _________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______'s nickname is The Tank.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Tobias'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Christina is deadly afraid of what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Four's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Tori, Tris’ aptitude test administrator also works at the _______parlor.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Tris is sorted into more than one faction, therefore she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After transferring factions, Beatrice changes her name to_________.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Tris'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community is surrounded by a large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society is divided into five______.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Which faction is represented by a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At the age of ________, The children of the society are to choose the faction that they will be apart of for the rest of their lives.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At the choosing ceremony, what was in the bowl that represented Erudite?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of Tris'_______sacrifice their lives to protect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food Tris eats that she has never eaten before arriving at the dauntless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protagonist in the book Divergent?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jumps into the________to commit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erudite are to wear at least one article of_______clothing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Four's first fear in his fear landscape.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Abnegation are allowed to look in the ________on the second day of every third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Tris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Faction before_______.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and yellow are the colours that represent what 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Jeanine Matthews is the representative of what 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youngest dauntless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faction that Tris' mom was born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Dauntless jump out of moving________.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fears does Tris have by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book Divergent is a ________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Caleb, Tris' brother has his mother's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Four's second fear in his fear landscape.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Those who don’t belong to a faction are known as the___________.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Tris' first tattoo is of three_______.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Tori knows what divergence is because like Tris, her ________ was also divergent.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</dc:title>
  <dcterms:created xsi:type="dcterms:W3CDTF">2021-10-11T05:32:38Z</dcterms:created>
  <dcterms:modified xsi:type="dcterms:W3CDTF">2021-10-11T05:32:38Z</dcterms:modified>
</cp:coreProperties>
</file>