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Divergent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putting an end to doubt or question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Attempt by employing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starting something for the first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strong and sharp as taste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journey by a group to escape from a hostile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Tending to move apart in different directions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Decorating oneself with something colourful and interesting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organized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of friendship and cordiality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quality of being honest and straightforward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Crossword </dc:title>
  <dcterms:created xsi:type="dcterms:W3CDTF">2021-10-11T05:32:45Z</dcterms:created>
  <dcterms:modified xsi:type="dcterms:W3CDTF">2021-10-11T05:32:45Z</dcterms:modified>
</cp:coreProperties>
</file>