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Divergent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faction is for the selfless?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books are there in the Divergent series?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Tris fall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faction is for the kind?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the factions call people that are more than one 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color does Abnegation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person who is starting the attack on Abnegation?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color does Candor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do Dauntless get around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faction is for the brave?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initiate in Dauntless does Tris dislike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color does Erudite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does this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many fears does Tris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is Tris Prior's best friend?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first to know that Tris was a Divergent?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people call Tris when she first arrived to Dauntless?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leader of Abnegation?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second book of the series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do you have to be to choose your faction?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faction is for the honest?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Tris'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people call people who don't have a faction?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faction is for the intelligent?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leader of Dauntless?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 Crossword </dc:title>
  <dcterms:created xsi:type="dcterms:W3CDTF">2021-10-11T05:32:52Z</dcterms:created>
  <dcterms:modified xsi:type="dcterms:W3CDTF">2021-10-11T05:32:52Z</dcterms:modified>
</cp:coreProperties>
</file>