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Tris's number of fears in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Tobias' father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someone from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Tris was unfamiliar with on her first day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Eruidte who killed while climbing into Erudite headquarters with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Dauntless leader who worked with Jeanine, but was shot by 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Dauntless initiate who was a weak fighter and became Edward's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faction known for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faction Tris' mother was "from"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"We believe in ___________ acts of bravery"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faction known for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symbol of Amity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color of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tattoo Tris 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Dauntless nickname for Erudites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leader of factionless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first name of Tris'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Zeke's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leader of the Bureau of Genetic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Christina's boyfriend who was killed by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Zeke and Uriah's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author of the Divergent series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leader of Erudite, looking for Divergents (first and 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Dauntless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Shauna and Lynn's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 of Candor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 throws himself into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Dauntless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Tori's brother who she believed to be dead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fear Tris faces in her fear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Amity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Shauna's younger sister who shaved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two-letter word for someone with damaged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transfer from Candor who kills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Tobias'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faction known for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captures the flag after a fight with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shoots a muffin off of Marlene's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Peter stabs Edward with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Christina is afraid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Tris's not-so-evil rival during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 worn by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"Faction before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"Fear doesn't shut you down, it __________ you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Eric's faction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Tris' mother's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US city where factions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number of transfers into Dauntless (including Tris)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Tobias' initiation instructor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2021-10-11T05:33:04Z</dcterms:created>
  <dcterms:modified xsi:type="dcterms:W3CDTF">2021-10-11T05:33:04Z</dcterms:modified>
</cp:coreProperties>
</file>