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Divergent Crossword (C1)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state in which a person is not welcomed to any faction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Faction name meaning: fearless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Beatrice's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 of courageous behavior or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have a ______ of spiders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girl who held Beatrice's aptitude test and gave her a tattoo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Beatrice's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faction name meaning : having great knowledge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physically hurt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abandoned building with a wire across that the the dauntless use as a zip-line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Beatrice's new best friend (transferred from Candor faction)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"divisions that classify citizens based on their aptitudes and values."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Beatrice's "Boyfriend"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act of making your mind up about something and sticking to it no matter what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Four's father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faction name meaning: friendly relationship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have all the faction qualitys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Beatrice's former friends who tried to kill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Beatrice's mother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dauntless "hangout" spot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practice a 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faction name meaning: the act of selflessness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ink marking on the skin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dauntless leader who's appearance is frighting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Faction name that means: honesty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faction leader of Erudite. also the "bad guy"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place that reminds the Dauntless of the fine line between Bravery and idiocy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building where the choosing ceremony is held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change greatly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Divergent Crossword (C1)</dc:title>
  <dcterms:created xsi:type="dcterms:W3CDTF">2021-10-11T05:32:49Z</dcterms:created>
  <dcterms:modified xsi:type="dcterms:W3CDTF">2021-10-11T05:32:49Z</dcterms:modified>
</cp:coreProperties>
</file>