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Crossword Puzzels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Al supposedly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Its a nickname for a abnegation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informed Trice she is divergent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faction the Trice faction wants to team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tattoe that Trice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what faction did four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like to hurt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stabbed Edward in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is Divergent?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brother of Trice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Who's the first person to be friends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faction of 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faction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visiting day where do the families meet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Trice beat in the fighting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Four's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four fears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initiates fall when they jumped off the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Puzzels </dc:title>
  <dcterms:created xsi:type="dcterms:W3CDTF">2021-10-11T05:33:10Z</dcterms:created>
  <dcterms:modified xsi:type="dcterms:W3CDTF">2021-10-11T05:33:10Z</dcterms:modified>
</cp:coreProperties>
</file>