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four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Inconclusive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Tris's first component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slang directed to the Abnegation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Commits suicide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informs Tris she is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faction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faction against Tris's 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2021-10-11T05:32:39Z</dcterms:created>
  <dcterms:modified xsi:type="dcterms:W3CDTF">2021-10-11T05:32:39Z</dcterms:modified>
</cp:coreProperties>
</file>