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conductor which electricity enters an object:She presses the next electrode to her own forehead, and attaches a wire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along a start line:"Normally, the simulation progresses in a linear fashion,isolating one faction by ruling out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faction:To live factionless is not just to live in poverty and discomfort; it is to live divorced from society, separated from the most important thing in life;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you are part of a faction:I train my eyes on the Dauntless born initiates who choose to return to their own 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Inhale with the mouth open:Gasping, I thank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faction:Divergence is extremely dangerous.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people are classified in:Faction before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leading to a firm conclusion:"Beatrice, your results were inconclusive," she says.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with high moral standards:I should wonder what courage- which is the virtue they value most-has to do with a metal ring through your nostril.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 Abnegation:"Out of the way, Stiff,..."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2021-10-11T05:32:41Z</dcterms:created>
  <dcterms:modified xsi:type="dcterms:W3CDTF">2021-10-11T05:32:41Z</dcterms:modified>
</cp:coreProperties>
</file>