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objects in the bowl for choosing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liquid in the bowl for choosing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faction known for their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faction known for their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ceremony where they choose what faction they will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faction known for their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don't belong to a 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faction known for their braveness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objects in the bowl for choosing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display aptitude for several different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faction know for their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in the bowl for choosing 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initiation instructor for the Dauntless transfer initiates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in the bowl for choosing Candor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2021-10-11T05:32:50Z</dcterms:created>
  <dcterms:modified xsi:type="dcterms:W3CDTF">2021-10-11T05:32:50Z</dcterms:modified>
</cp:coreProperties>
</file>