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Faction that values honesty.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immune to simulations.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Faction that values bravery.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enclosure or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of people who share the same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Faction that values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going through training to become members of a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changed factions.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Those who failed to become part of a faction.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Faction that values selflessness.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Faction that values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Imitation of a situation or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Ravine filled with rapidly running water and sharp rocks.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 that decides which faction a person belongs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in the Dauntless compound where  stores are located.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 Puzzle</dc:title>
  <dcterms:created xsi:type="dcterms:W3CDTF">2021-10-11T05:32:54Z</dcterms:created>
  <dcterms:modified xsi:type="dcterms:W3CDTF">2021-10-11T05:32:54Z</dcterms:modified>
</cp:coreProperties>
</file>