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Tris’s full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Brave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Peaceful 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Honest 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Four’s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Intelligent faction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factions there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Tris’s tattoo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story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Selfless faction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informs Tris she is Divergent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Tris’s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person who committed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nickname other initiates call 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Tris’s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Tris’s final ranking number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 Puzzle </dc:title>
  <dcterms:created xsi:type="dcterms:W3CDTF">2021-10-11T05:32:56Z</dcterms:created>
  <dcterms:modified xsi:type="dcterms:W3CDTF">2021-10-11T05:32:56Z</dcterms:modified>
</cp:coreProperties>
</file>