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Tris's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faction Tris choices?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Four's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are in the Divergent series?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 is a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Divergent?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genre is the book Divergent?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faction was Tris born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Tris's brother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five society divisions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factions are there?</w:t>
            </w:r>
          </w:p>
        </w:tc>
      </w:tr>
    </w:tbl>
    <w:p>
      <w:pPr>
        <w:pStyle w:val="WordBankSmall"/>
      </w:pPr>
      <w:r>
        <w:t xml:space="preserve">   Dauntless    </w:t>
      </w:r>
      <w:r>
        <w:t xml:space="preserve">   Factions    </w:t>
      </w:r>
      <w:r>
        <w:t xml:space="preserve">   Veronica Roth    </w:t>
      </w:r>
      <w:r>
        <w:t xml:space="preserve">   Abnegation    </w:t>
      </w:r>
      <w:r>
        <w:t xml:space="preserve">   Beatrice    </w:t>
      </w:r>
      <w:r>
        <w:t xml:space="preserve">   Science Fiction    </w:t>
      </w:r>
      <w:r>
        <w:t xml:space="preserve">   Five    </w:t>
      </w:r>
      <w:r>
        <w:t xml:space="preserve">   Three    </w:t>
      </w:r>
      <w:r>
        <w:t xml:space="preserve">   Caleb    </w:t>
      </w:r>
      <w:r>
        <w:t xml:space="preserve">   Divergent    </w:t>
      </w:r>
      <w:r>
        <w:t xml:space="preserve">   Tobias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2021-10-11T05:32:59Z</dcterms:created>
  <dcterms:modified xsi:type="dcterms:W3CDTF">2021-10-11T05:32:59Z</dcterms:modified>
</cp:coreProperties>
</file>