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SELFLESS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HIDDEN BEHIND A SLIDING WALL PANEL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HAWK TATTOO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 OF MAIN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HAVEN'T READ THAT WORD IN A WHILE"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ONE POSSIBLE FRACTION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FEMALE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THAT DECIDES YOUR FRACTION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Puzzle</dc:title>
  <dcterms:created xsi:type="dcterms:W3CDTF">2021-10-11T05:33:01Z</dcterms:created>
  <dcterms:modified xsi:type="dcterms:W3CDTF">2021-10-11T05:33:01Z</dcterms:modified>
</cp:coreProperties>
</file>