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Divergent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faction that are more concerned about other people's contentment than their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asks "Want a tattoo?" to Tris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This faction enjoys learning new things and tries to understand how everything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word that can describe the faction Abnegation?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first Dauntless friend that Tris makes?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Tris have to jump out of when she first arrives at the Dauntless headquarters?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faction is honest with everyone no matter what even if it hurts?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faction does Caleb choose to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faction is the bravest of all the factions?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faction appreciates music and the 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 Tris' friends gets a tattoo of a spider on their arm?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Crossword Puzzle</dc:title>
  <dcterms:created xsi:type="dcterms:W3CDTF">2021-10-11T05:33:14Z</dcterms:created>
  <dcterms:modified xsi:type="dcterms:W3CDTF">2021-10-11T05:33:14Z</dcterms:modified>
</cp:coreProperties>
</file>