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current below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oceanic divergent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area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 that the oceanic and continental plates go as a result of divergent plate boundaries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continental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mantle material that fills a deep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earth containing the crust and upper mantle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to the lithosphere due to the magma pushing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'deep fissure'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structural shape caused by the divergent boundaries below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the plates move from one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Plate Boundaries</dc:title>
  <dcterms:created xsi:type="dcterms:W3CDTF">2021-10-12T20:16:13Z</dcterms:created>
  <dcterms:modified xsi:type="dcterms:W3CDTF">2021-10-12T20:16:13Z</dcterms:modified>
</cp:coreProperties>
</file>