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be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do they have to be to choose their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 is originally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 of factions Tris got on her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final rankings, Tris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administrated Tris's aptitude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tattoo did main character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mentor</w:t>
            </w:r>
          </w:p>
        </w:tc>
      </w:tr>
    </w:tbl>
    <w:p>
      <w:pPr>
        <w:pStyle w:val="WordBankMedium"/>
      </w:pPr>
      <w:r>
        <w:t xml:space="preserve">   dauntless    </w:t>
      </w:r>
      <w:r>
        <w:t xml:space="preserve">   divergent    </w:t>
      </w:r>
      <w:r>
        <w:t xml:space="preserve">   four    </w:t>
      </w:r>
      <w:r>
        <w:t xml:space="preserve">   abnegation    </w:t>
      </w:r>
      <w:r>
        <w:t xml:space="preserve">   caleb    </w:t>
      </w:r>
      <w:r>
        <w:t xml:space="preserve">   tobias    </w:t>
      </w:r>
      <w:r>
        <w:t xml:space="preserve">   three    </w:t>
      </w:r>
      <w:r>
        <w:t xml:space="preserve">   candor    </w:t>
      </w:r>
      <w:r>
        <w:t xml:space="preserve">   first    </w:t>
      </w:r>
      <w:r>
        <w:t xml:space="preserve">   amity    </w:t>
      </w:r>
      <w:r>
        <w:t xml:space="preserve">   beatrice    </w:t>
      </w:r>
      <w:r>
        <w:t xml:space="preserve">   tori    </w:t>
      </w:r>
      <w:r>
        <w:t xml:space="preserve">   fire    </w:t>
      </w:r>
      <w:r>
        <w:t xml:space="preserve">   ravens    </w:t>
      </w:r>
      <w:r>
        <w:t xml:space="preserve">   sixteen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Terms to Know</dc:title>
  <dcterms:created xsi:type="dcterms:W3CDTF">2021-10-11T05:33:23Z</dcterms:created>
  <dcterms:modified xsi:type="dcterms:W3CDTF">2021-10-11T05:33:23Z</dcterms:modified>
</cp:coreProperties>
</file>