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Divergent Vocab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bad tempered or unfriendly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mass departure of people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deep pit with water and jagged rocks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 be deceitful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to say something in answer to a remark; typically sharp, aggressive or witty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to take the place of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rowdy mischievous or trouble making person/ group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calm and peaceful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in a way that is not securely in position and is likely to fall or collapse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quality or state of being all the same or all of the same kind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produce or discharge some type of liquid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Having an irritatingly strong or unpleasant smell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short period of intensive activity of a specific kind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move or cause to move at great speed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sudden violent twist or pull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Divergent Vocab </dc:title>
  <dcterms:created xsi:type="dcterms:W3CDTF">2021-10-12T20:15:26Z</dcterms:created>
  <dcterms:modified xsi:type="dcterms:W3CDTF">2021-10-12T20:15:26Z</dcterms:modified>
</cp:coreProperties>
</file>