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open and honest in expression; frankness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very steep rock face or cliff, typically a tall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great knowledge or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.arrest someone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rowdy, mischievous, or troublemaking person, especially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friendly relationship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renouncing or rejecting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1.showing or feeling active opposition or hostility toward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fearlessness and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1.of or denoting circles, arcs, or other shapes that share the same center, the larger often completely surrounding the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.completely baffling; very puzzling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1.a small platform on which a person may stand to be seen by an audience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Vocabulary</dc:title>
  <dcterms:created xsi:type="dcterms:W3CDTF">2021-10-11T05:32:19Z</dcterms:created>
  <dcterms:modified xsi:type="dcterms:W3CDTF">2021-10-11T05:32:19Z</dcterms:modified>
</cp:coreProperties>
</file>