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Vocabulary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grimace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follower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 or postpone the punishment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ready to conform to the will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attempting to avoid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easily upset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admit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twisting and squirming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Vocabulary Chapters 6-10</dc:title>
  <dcterms:created xsi:type="dcterms:W3CDTF">2021-10-11T05:33:25Z</dcterms:created>
  <dcterms:modified xsi:type="dcterms:W3CDTF">2021-10-11T05:33:25Z</dcterms:modified>
</cp:coreProperties>
</file>