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golden age"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(synonym) irrelevant, unimportant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(antonym) uncertainty,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(synonym) remorse, guilt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Threats that make someone do something wrong, or something that they do not want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Crumply and nasty, an old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(antonym) easy, achievable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Climb a 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(synonym) twisted, bent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(antonym) loud, chaotic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smaller in quantified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Vocabulary Crossword</dc:title>
  <dcterms:created xsi:type="dcterms:W3CDTF">2021-10-12T20:15:33Z</dcterms:created>
  <dcterms:modified xsi:type="dcterms:W3CDTF">2021-10-12T20:15:33Z</dcterms:modified>
</cp:coreProperties>
</file>