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supress    </w:t>
      </w:r>
      <w:r>
        <w:t xml:space="preserve">   prohibit    </w:t>
      </w:r>
      <w:r>
        <w:t xml:space="preserve">   tyrant    </w:t>
      </w:r>
      <w:r>
        <w:t xml:space="preserve">   tranquil    </w:t>
      </w:r>
      <w:r>
        <w:t xml:space="preserve">   infirmary    </w:t>
      </w:r>
      <w:r>
        <w:t xml:space="preserve">   insurmountable    </w:t>
      </w:r>
      <w:r>
        <w:t xml:space="preserve">   divergent    </w:t>
      </w:r>
      <w:r>
        <w:t xml:space="preserve">   falter    </w:t>
      </w:r>
      <w:r>
        <w:t xml:space="preserve">   dishevelled    </w:t>
      </w:r>
      <w:r>
        <w:t xml:space="preserve">   scrutinize    </w:t>
      </w:r>
      <w:r>
        <w:t xml:space="preserve">   concede    </w:t>
      </w:r>
      <w:r>
        <w:t xml:space="preserve">   dissipate    </w:t>
      </w:r>
      <w:r>
        <w:t xml:space="preserve">   duplicity    </w:t>
      </w:r>
      <w:r>
        <w:t xml:space="preserve">   perplexing    </w:t>
      </w:r>
      <w:r>
        <w:t xml:space="preserve">   aptitude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Word Search</dc:title>
  <dcterms:created xsi:type="dcterms:W3CDTF">2021-10-12T20:17:36Z</dcterms:created>
  <dcterms:modified xsi:type="dcterms:W3CDTF">2021-10-12T20:17:36Z</dcterms:modified>
</cp:coreProperties>
</file>