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Christina    </w:t>
      </w:r>
      <w:r>
        <w:t xml:space="preserve">   Simulation    </w:t>
      </w:r>
      <w:r>
        <w:t xml:space="preserve">   Caleb    </w:t>
      </w:r>
      <w:r>
        <w:t xml:space="preserve">   Jeanine    </w:t>
      </w:r>
      <w:r>
        <w:t xml:space="preserve">   Amity    </w:t>
      </w:r>
      <w:r>
        <w:t xml:space="preserve">   Erudite    </w:t>
      </w:r>
      <w:r>
        <w:t xml:space="preserve">   Candor    </w:t>
      </w:r>
      <w:r>
        <w:t xml:space="preserve">   Abnegation    </w:t>
      </w:r>
      <w:r>
        <w:t xml:space="preserve">   Dauntless    </w:t>
      </w:r>
      <w:r>
        <w:t xml:space="preserve">   Tobias    </w:t>
      </w:r>
      <w:r>
        <w:t xml:space="preserve">   Beatrice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2021-10-12T20:18:07Z</dcterms:created>
  <dcterms:modified xsi:type="dcterms:W3CDTF">2021-10-12T20:18:07Z</dcterms:modified>
</cp:coreProperties>
</file>