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Divergent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Abnegation    </w:t>
      </w:r>
      <w:r>
        <w:t xml:space="preserve">   Al    </w:t>
      </w:r>
      <w:r>
        <w:t xml:space="preserve">   Amity    </w:t>
      </w:r>
      <w:r>
        <w:t xml:space="preserve">   Beatrice    </w:t>
      </w:r>
      <w:r>
        <w:t xml:space="preserve">   brave    </w:t>
      </w:r>
      <w:r>
        <w:t xml:space="preserve">   Caleb    </w:t>
      </w:r>
      <w:r>
        <w:t xml:space="preserve">   Candor    </w:t>
      </w:r>
      <w:r>
        <w:t xml:space="preserve">   choosing ceremony    </w:t>
      </w:r>
      <w:r>
        <w:t xml:space="preserve">   Christina    </w:t>
      </w:r>
      <w:r>
        <w:t xml:space="preserve">   Dauntless    </w:t>
      </w:r>
      <w:r>
        <w:t xml:space="preserve">   Divergent    </w:t>
      </w:r>
      <w:r>
        <w:t xml:space="preserve">   Eaton    </w:t>
      </w:r>
      <w:r>
        <w:t xml:space="preserve">   Eric    </w:t>
      </w:r>
      <w:r>
        <w:t xml:space="preserve">   Erudite    </w:t>
      </w:r>
      <w:r>
        <w:t xml:space="preserve">   Factionless    </w:t>
      </w:r>
      <w:r>
        <w:t xml:space="preserve">   factions    </w:t>
      </w:r>
      <w:r>
        <w:t xml:space="preserve">   Four    </w:t>
      </w:r>
      <w:r>
        <w:t xml:space="preserve">   honest    </w:t>
      </w:r>
      <w:r>
        <w:t xml:space="preserve">   intellectual    </w:t>
      </w:r>
      <w:r>
        <w:t xml:space="preserve">   jeanine    </w:t>
      </w:r>
      <w:r>
        <w:t xml:space="preserve">   Mathews    </w:t>
      </w:r>
      <w:r>
        <w:t xml:space="preserve">   movie    </w:t>
      </w:r>
      <w:r>
        <w:t xml:space="preserve">   novel    </w:t>
      </w:r>
      <w:r>
        <w:t xml:space="preserve">   peaceful    </w:t>
      </w:r>
      <w:r>
        <w:t xml:space="preserve">   Peter    </w:t>
      </w:r>
      <w:r>
        <w:t xml:space="preserve">   Prior    </w:t>
      </w:r>
      <w:r>
        <w:t xml:space="preserve">   selfless    </w:t>
      </w:r>
      <w:r>
        <w:t xml:space="preserve">   serums    </w:t>
      </w:r>
      <w:r>
        <w:t xml:space="preserve">   Tobias    </w:t>
      </w:r>
      <w:r>
        <w:t xml:space="preserve">   tori    </w:t>
      </w:r>
      <w:r>
        <w:t xml:space="preserve">   Tris    </w:t>
      </w:r>
      <w:r>
        <w:t xml:space="preserve">   Will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Divergent Word Search</dc:title>
  <dcterms:created xsi:type="dcterms:W3CDTF">2021-10-11T05:32:31Z</dcterms:created>
  <dcterms:modified xsi:type="dcterms:W3CDTF">2021-10-11T05:32:31Z</dcterms:modified>
</cp:coreProperties>
</file>