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lurches    </w:t>
      </w:r>
      <w:r>
        <w:t xml:space="preserve">   maneuver    </w:t>
      </w:r>
      <w:r>
        <w:t xml:space="preserve">   trudges    </w:t>
      </w:r>
      <w:r>
        <w:t xml:space="preserve">   inconclusive    </w:t>
      </w:r>
      <w:r>
        <w:t xml:space="preserve">   unscathed    </w:t>
      </w:r>
      <w:r>
        <w:t xml:space="preserve">   exodus    </w:t>
      </w:r>
      <w:r>
        <w:t xml:space="preserve">   contradict    </w:t>
      </w:r>
      <w:r>
        <w:t xml:space="preserve">   camaraderie    </w:t>
      </w:r>
      <w:r>
        <w:t xml:space="preserve">   malfunction    </w:t>
      </w:r>
      <w:r>
        <w:t xml:space="preserve">   Initation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Word Search</dc:title>
  <dcterms:created xsi:type="dcterms:W3CDTF">2021-10-11T05:32:36Z</dcterms:created>
  <dcterms:modified xsi:type="dcterms:W3CDTF">2021-10-11T05:32:36Z</dcterms:modified>
</cp:coreProperties>
</file>