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Amity    </w:t>
      </w:r>
      <w:r>
        <w:t xml:space="preserve">   Beatrice    </w:t>
      </w:r>
      <w:r>
        <w:t xml:space="preserve">   Bravery    </w:t>
      </w:r>
      <w:r>
        <w:t xml:space="preserve">   Candor    </w:t>
      </w:r>
      <w:r>
        <w:t xml:space="preserve">   Chasm    </w:t>
      </w:r>
      <w:r>
        <w:t xml:space="preserve">   Choosing Ceremony    </w:t>
      </w:r>
      <w:r>
        <w:t xml:space="preserve">   Compound    </w:t>
      </w:r>
      <w:r>
        <w:t xml:space="preserve">   Dauntless    </w:t>
      </w:r>
      <w:r>
        <w:t xml:space="preserve">   Divergent    </w:t>
      </w:r>
      <w:r>
        <w:t xml:space="preserve">   Erudite    </w:t>
      </w:r>
      <w:r>
        <w:t xml:space="preserve">   Factionless    </w:t>
      </w:r>
      <w:r>
        <w:t xml:space="preserve">   Fear    </w:t>
      </w:r>
      <w:r>
        <w:t xml:space="preserve">   Four    </w:t>
      </w:r>
      <w:r>
        <w:t xml:space="preserve">   Hub    </w:t>
      </w:r>
      <w:r>
        <w:t xml:space="preserve">   Initiation    </w:t>
      </w:r>
      <w:r>
        <w:t xml:space="preserve">   Pit    </w:t>
      </w:r>
      <w:r>
        <w:t xml:space="preserve">   Selflessness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2021-10-11T05:32:52Z</dcterms:created>
  <dcterms:modified xsi:type="dcterms:W3CDTF">2021-10-11T05:32:52Z</dcterms:modified>
</cp:coreProperties>
</file>