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Divergent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abnegation    </w:t>
      </w:r>
      <w:r>
        <w:t xml:space="preserve">   amity    </w:t>
      </w:r>
      <w:r>
        <w:t xml:space="preserve">   bravery    </w:t>
      </w:r>
      <w:r>
        <w:t xml:space="preserve">   candor    </w:t>
      </w:r>
      <w:r>
        <w:t xml:space="preserve">   dauntless    </w:t>
      </w:r>
      <w:r>
        <w:t xml:space="preserve">   defenceless    </w:t>
      </w:r>
      <w:r>
        <w:t xml:space="preserve">   dependant    </w:t>
      </w:r>
      <w:r>
        <w:t xml:space="preserve">   different    </w:t>
      </w:r>
      <w:r>
        <w:t xml:space="preserve">   divergent    </w:t>
      </w:r>
      <w:r>
        <w:t xml:space="preserve">   erudite    </w:t>
      </w:r>
      <w:r>
        <w:t xml:space="preserve">   faction    </w:t>
      </w:r>
      <w:r>
        <w:t xml:space="preserve">   future    </w:t>
      </w:r>
      <w:r>
        <w:t xml:space="preserve">   honesty    </w:t>
      </w:r>
      <w:r>
        <w:t xml:space="preserve">   intelligent    </w:t>
      </w:r>
      <w:r>
        <w:t xml:space="preserve">   peace    </w:t>
      </w:r>
      <w:r>
        <w:t xml:space="preserve">   power    </w:t>
      </w:r>
      <w:r>
        <w:t xml:space="preserve">   sacrifice    </w:t>
      </w:r>
      <w:r>
        <w:t xml:space="preserve">   selflessness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Word search</dc:title>
  <dcterms:created xsi:type="dcterms:W3CDTF">2021-10-11T05:33:16Z</dcterms:created>
  <dcterms:modified xsi:type="dcterms:W3CDTF">2021-10-11T05:33:16Z</dcterms:modified>
</cp:coreProperties>
</file>