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by Veronica Roth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faction that leads the government and stands for selflessness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faction that represents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Faction that represents peace and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faction that stands for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initiates trainer at the Dauntless compound who was the first in his initiates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the stages where you are trained to be part of the faction that you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Beatrice's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surrounding the boarders of their society and most people don't know what is beyond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at the bottom when Tris first came to dauntless and was told to jump off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faction that stands for honesty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the dauntless are tested to find their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erudite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those who fit into more then one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their society is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do they pick which faction they belong in and are considered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nickname picked out by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under ground river called in the compound of duantless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erudite used to destroy abnegation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by Veronica Roth</dc:title>
  <dcterms:created xsi:type="dcterms:W3CDTF">2021-10-11T05:32:24Z</dcterms:created>
  <dcterms:modified xsi:type="dcterms:W3CDTF">2021-10-11T05:32:24Z</dcterms:modified>
</cp:coreProperties>
</file>