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Divergent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faction did Tris tranfer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Dauntless headquarters?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is Beatrice's brother?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girl from Abnegation is...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How did Albert get remembered by?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What's Tris's mother's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are Caleb's and Tris's father's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climbed the Ferris wheel with Tris?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 are one of the Dauntless leaders?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did the other initiates call Tris?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faction did Beatrice choose?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are going against Tris's family?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offered Tris to go zip lining?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used a pellet gun to shoot off of someone's head?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road did Tris pass as she went on the zip line?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At the beginning of the book, who are dating?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are you called when you have equal aptitude for Abnegation, Dauntless, and Erudite?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Which body part did Tobias get shot?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is initiation divided?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married a council member?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did Tris win a fight against?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Divergent</dc:title>
  <dcterms:created xsi:type="dcterms:W3CDTF">2021-10-11T05:32:35Z</dcterms:created>
  <dcterms:modified xsi:type="dcterms:W3CDTF">2021-10-11T05:32:35Z</dcterms:modified>
</cp:coreProperties>
</file>