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Beatrice's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Dauntless game where it tests your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important symbol on peoples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Chicago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kids chose their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 from the 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Selfless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is about to get killed by Eric.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 VS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of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2021-10-11T05:32:37Z</dcterms:created>
  <dcterms:modified xsi:type="dcterms:W3CDTF">2021-10-11T05:32:37Z</dcterms:modified>
</cp:coreProperties>
</file>