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faction was selfless?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Bestfriends to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faction was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faction was 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 of Dauntless and enemy to Tobias and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did you have to be to find out what faction you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Jeanine Matthews was trying to create a ____ to find divergent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Lover to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 from Candor and enemy to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 book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Tris’s father was on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 kind person who had many different factions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faction was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really strong and friends with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factions was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Dauntless people took this everyday when ever they would go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author who wrote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of Beatrice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you took when you turn sixteen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leader of Dauntless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to tris and  caleb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to tris and  caleb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who abused tobias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Hated tris and good friends with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Liked tris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2021-10-11T05:32:39Z</dcterms:created>
  <dcterms:modified xsi:type="dcterms:W3CDTF">2021-10-11T05:32:39Z</dcterms:modified>
</cp:coreProperties>
</file>