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faction values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faction values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faction values the selfless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Fours real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faction values the brave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erudites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 of dauntless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Beatrices aptitude test were inclusive so that makes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Beatrice changes her name to what after choosing dauntless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faction values honesty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trys to kill tris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crossword puzzle</dc:title>
  <dcterms:created xsi:type="dcterms:W3CDTF">2021-10-11T05:32:46Z</dcterms:created>
  <dcterms:modified xsi:type="dcterms:W3CDTF">2021-10-11T05:32:46Z</dcterms:modified>
</cp:coreProperties>
</file>