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beat up Christina at the beginning of the book?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Tris apititude test score?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top Dauntless leader?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Tris's old faction?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had feelings for Tris at the beginning?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captured the first flag?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one of the Dauntless leader did Tris fall in love with?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Faction did Caleb chose?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Edward?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main character? </w:t>
            </w:r>
          </w:p>
        </w:tc>
      </w:tr>
    </w:tbl>
    <w:p>
      <w:pPr>
        <w:pStyle w:val="WordBankSmall"/>
      </w:pPr>
      <w:r>
        <w:t xml:space="preserve">   Tris     </w:t>
      </w:r>
      <w:r>
        <w:t xml:space="preserve">   Four    </w:t>
      </w:r>
      <w:r>
        <w:t xml:space="preserve">   Peter     </w:t>
      </w:r>
      <w:r>
        <w:t xml:space="preserve">   Christina     </w:t>
      </w:r>
      <w:r>
        <w:t xml:space="preserve">   Al    </w:t>
      </w:r>
      <w:r>
        <w:t xml:space="preserve">   Molly    </w:t>
      </w:r>
      <w:r>
        <w:t xml:space="preserve">   Divergent     </w:t>
      </w:r>
      <w:r>
        <w:t xml:space="preserve">   Erudite    </w:t>
      </w:r>
      <w:r>
        <w:t xml:space="preserve">   Eric    </w:t>
      </w:r>
      <w:r>
        <w:t xml:space="preserve">   Abnegation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2021-10-11T05:32:44Z</dcterms:created>
  <dcterms:modified xsi:type="dcterms:W3CDTF">2021-10-11T05:32:44Z</dcterms:modified>
</cp:coreProperties>
</file>