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Divergent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Tris old Faction?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beat up Christina at the beginning of the book.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faction did Caleb choose?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captured the first flag?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Tris apititude test score?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had feelings for Tris at the beginning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main character?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Tris fall in love with?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killed Edward?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top Dauntless leader? </w:t>
            </w:r>
          </w:p>
        </w:tc>
      </w:tr>
    </w:tbl>
    <w:p>
      <w:pPr>
        <w:pStyle w:val="WordBankSmall"/>
      </w:pPr>
      <w:r>
        <w:t xml:space="preserve">   Al    </w:t>
      </w:r>
      <w:r>
        <w:t xml:space="preserve">   Erudite     </w:t>
      </w:r>
      <w:r>
        <w:t xml:space="preserve">   Peter    </w:t>
      </w:r>
      <w:r>
        <w:t xml:space="preserve">   Tris    </w:t>
      </w:r>
      <w:r>
        <w:t xml:space="preserve">   Molly    </w:t>
      </w:r>
      <w:r>
        <w:t xml:space="preserve">   Four    </w:t>
      </w:r>
      <w:r>
        <w:t xml:space="preserve">   Eric    </w:t>
      </w:r>
      <w:r>
        <w:t xml:space="preserve">   Divergent    </w:t>
      </w:r>
      <w:r>
        <w:t xml:space="preserve">   Abnegation    </w:t>
      </w:r>
      <w:r>
        <w:t xml:space="preserve">   Christina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</dc:title>
  <dcterms:created xsi:type="dcterms:W3CDTF">2021-10-11T05:32:46Z</dcterms:created>
  <dcterms:modified xsi:type="dcterms:W3CDTF">2021-10-11T05:32:46Z</dcterms:modified>
</cp:coreProperties>
</file>