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Edward?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captured the first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Tris fall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Tris's aptitude test score?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Tris's old faction?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beat up Christina at the beginning of the book?+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did Caleb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feelings for Tris at the beginning?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top Dauntless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2021-10-11T05:32:48Z</dcterms:created>
  <dcterms:modified xsi:type="dcterms:W3CDTF">2021-10-11T05:32:48Z</dcterms:modified>
</cp:coreProperties>
</file>