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Divergent series</w:t>
      </w:r>
    </w:p>
    <w:p>
      <w:pPr>
        <w:pStyle w:val="Questions"/>
      </w:pPr>
      <w:r>
        <w:t xml:space="preserve">1. RSIT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ORUF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IAOBTS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SAUCMR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DEUEUTRI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EIVRDNGET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ONDCAR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MAITY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UNSDLTAES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GTONBENAAI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TOISFCAN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IALMSONUIT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PORIR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IRUHA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AISCTRIHN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LILW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HET PTI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Tris    </w:t>
      </w:r>
      <w:r>
        <w:t xml:space="preserve">   Four    </w:t>
      </w:r>
      <w:r>
        <w:t xml:space="preserve">   Tobias    </w:t>
      </w:r>
      <w:r>
        <w:t xml:space="preserve">   Marcus    </w:t>
      </w:r>
      <w:r>
        <w:t xml:space="preserve">   Eurudite    </w:t>
      </w:r>
      <w:r>
        <w:t xml:space="preserve">   Divergent    </w:t>
      </w:r>
      <w:r>
        <w:t xml:space="preserve">   Candor    </w:t>
      </w:r>
      <w:r>
        <w:t xml:space="preserve">   Amity    </w:t>
      </w:r>
      <w:r>
        <w:t xml:space="preserve">   Dauntless    </w:t>
      </w:r>
      <w:r>
        <w:t xml:space="preserve">   Abnegation    </w:t>
      </w:r>
      <w:r>
        <w:t xml:space="preserve">   Factions    </w:t>
      </w:r>
      <w:r>
        <w:t xml:space="preserve">   Simulation    </w:t>
      </w:r>
      <w:r>
        <w:t xml:space="preserve">   Prior    </w:t>
      </w:r>
      <w:r>
        <w:t xml:space="preserve">   Uriah    </w:t>
      </w:r>
      <w:r>
        <w:t xml:space="preserve">   Christina    </w:t>
      </w:r>
      <w:r>
        <w:t xml:space="preserve">   Will    </w:t>
      </w:r>
      <w:r>
        <w:t xml:space="preserve">   The 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Divergent series</dc:title>
  <dcterms:created xsi:type="dcterms:W3CDTF">2021-10-11T05:33:12Z</dcterms:created>
  <dcterms:modified xsi:type="dcterms:W3CDTF">2021-10-11T05:33:12Z</dcterms:modified>
</cp:coreProperties>
</file>