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Dauntless    </w:t>
      </w:r>
      <w:r>
        <w:t xml:space="preserve">   Blood    </w:t>
      </w:r>
      <w:r>
        <w:t xml:space="preserve">   Factionless    </w:t>
      </w:r>
      <w:r>
        <w:t xml:space="preserve">   Abnegation    </w:t>
      </w:r>
      <w:r>
        <w:t xml:space="preserve">   Haircut    </w:t>
      </w:r>
      <w:r>
        <w:t xml:space="preserve">   Blackhole    </w:t>
      </w:r>
      <w:r>
        <w:t xml:space="preserve">   Basket    </w:t>
      </w:r>
      <w:r>
        <w:t xml:space="preserve">   Divergent    </w:t>
      </w:r>
      <w:r>
        <w:t xml:space="preserve">   Beatrice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2021-10-12T20:18:02Z</dcterms:created>
  <dcterms:modified xsi:type="dcterms:W3CDTF">2021-10-12T20:18:02Z</dcterms:modified>
</cp:coreProperties>
</file>