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Diverse Learners &amp; ELL Teaching Strategies</w:t>
      </w:r>
    </w:p>
    <w:p>
      <w:pPr>
        <w:pStyle w:val="Questions"/>
      </w:pPr>
      <w:r>
        <w:t xml:space="preserve">1. NO DCHLI LFTE BHEDNI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2. HNGLESI AGNULEAG LENRSEAR 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3. QAAUETDE EYALRY GRPEROSS 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4. TEEFCEFIV POSGARRM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HNIEOCPM WSNSEAARE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NSPOCHI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OHPMONESNRIEC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YCLUBRAOVA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LUYCFEN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GUM-SSIANLMELII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FCIEFO OF ILIVC HGRIST 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12. ELUVRD-EOERNG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HDASRE FEEBLSI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TUCRULE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IRSCAEBTLOEN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AGNEAGUL LEURS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TCEUUORLOMN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RUICLMATLUULT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UALTRUCL ITERASDGNUNND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20. OTICSUTNNIORB CPAPAORH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21. TARMNREAFVOTIS PAHPACOR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22. ULULLTRIUACMT IRUATTREEL 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23. AWSY FO NIONWGK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24. OILLAUSORTCCU NTGRSSTHE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25. LARULTLCUY NIPESSOEVR 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26. ILSUTCGIIN CRESFFDEENI 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27. GALUAEGN RIPIFYCOCEN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28. LES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29. NULBLIAGI RRGMAPOS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30. AAECCIMD GEAGLNAU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31. RLEETDHSE UTTNISINCRO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32. SDIAE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33. SOPI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34. GAINPTDA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35. SKGMMNII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36. NNASNIGC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37. CHNEAEN GNESILH AINERNGL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38. OPBRIEHMTYICILNES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39. CEAIOTITRNN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40. SUKNINH/TTIYDG KSLILS </w:t>
      </w:r>
      <w:r>
        <w:rPr>
          <w:u w:val="single"/>
        </w:rPr>
        <w:t xml:space="preserve">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Diverse Learners &amp; ELL Teaching Strategies</dc:title>
  <dcterms:created xsi:type="dcterms:W3CDTF">2021-10-11T05:32:22Z</dcterms:created>
  <dcterms:modified xsi:type="dcterms:W3CDTF">2021-10-11T05:32:22Z</dcterms:modified>
</cp:coreProperties>
</file>