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Diversiones y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encanta pasear con mi familia en el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jugar tenis necesito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juego con 18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practican todos los dias puedes ser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necesitas varios palos diferentes para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estan 12 a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opuesto de perder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fuimos al estadio para ver un ___ de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un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antonimo de pedir prestado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necesitas un ____ para jugar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meter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tener mucho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hombre ____ 350lbs de 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necesitas un disco para jugar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liga de beisbol jugo en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Serena Williams es ___ de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regalaron uno nuevo y mas grande para jugar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entrena a los deportistas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amiga participo en el maraton de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un guante, una pelota y un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necesito uno para montar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hockey no usamos una pelota, usamos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 patinar sobre hielo </w:t>
            </w:r>
          </w:p>
        </w:tc>
      </w:tr>
    </w:tbl>
    <w:p>
      <w:pPr>
        <w:pStyle w:val="WordBankMedium"/>
      </w:pPr>
      <w:r>
        <w:t xml:space="preserve">   golf    </w:t>
      </w:r>
      <w:r>
        <w:t xml:space="preserve">   entrenadora    </w:t>
      </w:r>
      <w:r>
        <w:t xml:space="preserve">   hockey    </w:t>
      </w:r>
      <w:r>
        <w:t xml:space="preserve">   empatar    </w:t>
      </w:r>
      <w:r>
        <w:t xml:space="preserve">   balon    </w:t>
      </w:r>
      <w:r>
        <w:t xml:space="preserve">   campeones    </w:t>
      </w:r>
      <w:r>
        <w:t xml:space="preserve">   montar en bicicleta    </w:t>
      </w:r>
      <w:r>
        <w:t xml:space="preserve">   raqueta    </w:t>
      </w:r>
      <w:r>
        <w:t xml:space="preserve">   guante    </w:t>
      </w:r>
      <w:r>
        <w:t xml:space="preserve">   prestar    </w:t>
      </w:r>
      <w:r>
        <w:t xml:space="preserve">   bastante    </w:t>
      </w:r>
      <w:r>
        <w:t xml:space="preserve">   campeonato    </w:t>
      </w:r>
      <w:r>
        <w:t xml:space="preserve">   correr    </w:t>
      </w:r>
      <w:r>
        <w:t xml:space="preserve">   casco    </w:t>
      </w:r>
      <w:r>
        <w:t xml:space="preserve">   partido    </w:t>
      </w:r>
      <w:r>
        <w:t xml:space="preserve">   ganar    </w:t>
      </w:r>
      <w:r>
        <w:t xml:space="preserve">   golf    </w:t>
      </w:r>
      <w:r>
        <w:t xml:space="preserve">   jugadora    </w:t>
      </w:r>
      <w:r>
        <w:t xml:space="preserve">   meter    </w:t>
      </w:r>
      <w:r>
        <w:t xml:space="preserve">   patines    </w:t>
      </w:r>
      <w:r>
        <w:t xml:space="preserve">   bolos    </w:t>
      </w:r>
      <w:r>
        <w:t xml:space="preserve">   gol    </w:t>
      </w:r>
      <w:r>
        <w:t xml:space="preserve">   bate    </w:t>
      </w:r>
      <w:r>
        <w:t xml:space="preserve">   disco    </w:t>
      </w:r>
      <w:r>
        <w:t xml:space="preserve">   levanto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Diversiones y Deportes</dc:title>
  <dcterms:created xsi:type="dcterms:W3CDTF">2021-10-11T05:33:03Z</dcterms:created>
  <dcterms:modified xsi:type="dcterms:W3CDTF">2021-10-11T05:33:03Z</dcterms:modified>
</cp:coreProperties>
</file>