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notochord for some stages of their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group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amphibians of the plant Kingdom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chambered heart with muscus glands in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Exclusively aquatic animals with scales on their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Diploblastic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with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Radial symmetry and spiny skinned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blooded animals with four chambered hearts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pores on their body for exchange of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2021-10-11T05:33:15Z</dcterms:created>
  <dcterms:modified xsi:type="dcterms:W3CDTF">2021-10-11T05:33:15Z</dcterms:modified>
</cp:coreProperties>
</file>