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Acceptance    </w:t>
      </w:r>
      <w:r>
        <w:t xml:space="preserve">   Bias    </w:t>
      </w:r>
      <w:r>
        <w:t xml:space="preserve">   Celebrations    </w:t>
      </w:r>
      <w:r>
        <w:t xml:space="preserve">   Community    </w:t>
      </w:r>
      <w:r>
        <w:t xml:space="preserve">   Cultural Competency    </w:t>
      </w:r>
      <w:r>
        <w:t xml:space="preserve">   Customs    </w:t>
      </w:r>
      <w:r>
        <w:t xml:space="preserve">   Discrimination    </w:t>
      </w:r>
      <w:r>
        <w:t xml:space="preserve">   Diversity    </w:t>
      </w:r>
      <w:r>
        <w:t xml:space="preserve">   Ethnicity    </w:t>
      </w:r>
      <w:r>
        <w:t xml:space="preserve">   Family    </w:t>
      </w:r>
      <w:r>
        <w:t xml:space="preserve">   Friendship    </w:t>
      </w:r>
      <w:r>
        <w:t xml:space="preserve">   Groups    </w:t>
      </w:r>
      <w:r>
        <w:t xml:space="preserve">   Holidays    </w:t>
      </w:r>
      <w:r>
        <w:t xml:space="preserve">   Identity    </w:t>
      </w:r>
      <w:r>
        <w:t xml:space="preserve">   Inclusion    </w:t>
      </w:r>
      <w:r>
        <w:t xml:space="preserve">   Love    </w:t>
      </w:r>
      <w:r>
        <w:t xml:space="preserve">   Racism    </w:t>
      </w:r>
      <w:r>
        <w:t xml:space="preserve">   Stereotype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</dc:title>
  <dcterms:created xsi:type="dcterms:W3CDTF">2021-10-11T05:33:23Z</dcterms:created>
  <dcterms:modified xsi:type="dcterms:W3CDTF">2021-10-11T05:33:23Z</dcterms:modified>
</cp:coreProperties>
</file>