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inclusion    </w:t>
      </w:r>
      <w:r>
        <w:t xml:space="preserve">   sterotype    </w:t>
      </w:r>
      <w:r>
        <w:t xml:space="preserve">   discrimination    </w:t>
      </w:r>
      <w:r>
        <w:t xml:space="preserve">   racism    </w:t>
      </w:r>
      <w:r>
        <w:t xml:space="preserve">   culture    </w:t>
      </w:r>
      <w:r>
        <w:t xml:space="preserve">   sexism    </w:t>
      </w:r>
      <w:r>
        <w:t xml:space="preserve">   identity    </w:t>
      </w:r>
      <w:r>
        <w:t xml:space="preserve">   bias    </w:t>
      </w:r>
      <w:r>
        <w:t xml:space="preserve">   acceptance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</dc:title>
  <dcterms:created xsi:type="dcterms:W3CDTF">2021-10-11T05:33:25Z</dcterms:created>
  <dcterms:modified xsi:type="dcterms:W3CDTF">2021-10-11T05:33:25Z</dcterms:modified>
</cp:coreProperties>
</file>