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Asia    </w:t>
      </w:r>
      <w:r>
        <w:t xml:space="preserve">   Australia    </w:t>
      </w:r>
      <w:r>
        <w:t xml:space="preserve">   Black    </w:t>
      </w:r>
      <w:r>
        <w:t xml:space="preserve">   Blond    </w:t>
      </w:r>
      <w:r>
        <w:t xml:space="preserve">   Blue    </w:t>
      </w:r>
      <w:r>
        <w:t xml:space="preserve">   Brown    </w:t>
      </w:r>
      <w:r>
        <w:t xml:space="preserve">   Canada    </w:t>
      </w:r>
      <w:r>
        <w:t xml:space="preserve">   China    </w:t>
      </w:r>
      <w:r>
        <w:t xml:space="preserve">   Clothes    </w:t>
      </w:r>
      <w:r>
        <w:t xml:space="preserve">   Culture    </w:t>
      </w:r>
      <w:r>
        <w:t xml:space="preserve">   Europe    </w:t>
      </w:r>
      <w:r>
        <w:t xml:space="preserve">   Green    </w:t>
      </w:r>
      <w:r>
        <w:t xml:space="preserve">   Iceland    </w:t>
      </w:r>
      <w:r>
        <w:t xml:space="preserve">   Indigenous    </w:t>
      </w:r>
      <w:r>
        <w:t xml:space="preserve">   North America    </w:t>
      </w:r>
      <w:r>
        <w:t xml:space="preserve">   Russia    </w:t>
      </w:r>
      <w:r>
        <w:t xml:space="preserve">   Short    </w:t>
      </w:r>
      <w:r>
        <w:t xml:space="preserve">   South America    </w:t>
      </w:r>
      <w:r>
        <w:t xml:space="preserve">   Tall    </w:t>
      </w:r>
      <w:r>
        <w:t xml:space="preserve">   Ukraine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2021-10-11T05:33:28Z</dcterms:created>
  <dcterms:modified xsi:type="dcterms:W3CDTF">2021-10-11T05:33:28Z</dcterms:modified>
</cp:coreProperties>
</file>