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are treated different because of their skin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Girl Likes The Same Gender 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Treated Unfairly because of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to be more promoted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 or injury that results or may result from some action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Likes The Same Gender 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treated unfairly because the're different to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Likes Both Girls And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sufficiently great or important to be worthy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someone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2021-10-11T05:32:16Z</dcterms:created>
  <dcterms:modified xsi:type="dcterms:W3CDTF">2021-10-11T05:32:16Z</dcterms:modified>
</cp:coreProperties>
</file>