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Diversity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point or way in which people or things are not the same.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 body of people united by common descent, history, culture, or language, inhabiting a particular country or territory.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comes to live permanently in a foreign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state of being equal, especially in status, rights, and opportunities.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ability or willingness to tolerate something, in particular the existence of opinions or behavior that one does not necessarily agree with.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Occupation of a position of dominant power or influence.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fact or state of belonging to a social group that has a common national or cultural tradition.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Public support for or recommendation of a particular cause or policy.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fact of being who or what a person or thing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action or state of including or of being included within a group or structure.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Diversity</dc:title>
  <dcterms:created xsi:type="dcterms:W3CDTF">2021-10-11T05:33:39Z</dcterms:created>
  <dcterms:modified xsi:type="dcterms:W3CDTF">2021-10-11T05:33:39Z</dcterms:modified>
</cp:coreProperties>
</file>