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Celebrations    </w:t>
      </w:r>
      <w:r>
        <w:t xml:space="preserve">   Language    </w:t>
      </w:r>
      <w:r>
        <w:t xml:space="preserve">   Music    </w:t>
      </w:r>
      <w:r>
        <w:t xml:space="preserve">   Food    </w:t>
      </w:r>
      <w:r>
        <w:t xml:space="preserve">   Identity    </w:t>
      </w:r>
      <w:r>
        <w:t xml:space="preserve">   Tolerance    </w:t>
      </w:r>
      <w:r>
        <w:t xml:space="preserve">   Celebrate    </w:t>
      </w:r>
      <w:r>
        <w:t xml:space="preserve">   Superficial    </w:t>
      </w:r>
      <w:r>
        <w:t xml:space="preserve">   Physical    </w:t>
      </w:r>
      <w:r>
        <w:t xml:space="preserve">   Exclusion    </w:t>
      </w:r>
      <w:r>
        <w:t xml:space="preserve">   Inclusion    </w:t>
      </w:r>
      <w:r>
        <w:t xml:space="preserve">   Respect    </w:t>
      </w:r>
      <w:r>
        <w:t xml:space="preserve">   Culture    </w:t>
      </w:r>
      <w:r>
        <w:t xml:space="preserve">   Differences    </w:t>
      </w:r>
      <w:r>
        <w:t xml:space="preserve">   Similarities    </w:t>
      </w:r>
      <w:r>
        <w:t xml:space="preserve">   Equality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2021-10-11T05:33:41Z</dcterms:created>
  <dcterms:modified xsi:type="dcterms:W3CDTF">2021-10-11T05:33:41Z</dcterms:modified>
</cp:coreProperties>
</file>