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empathy    </w:t>
      </w:r>
      <w:r>
        <w:t xml:space="preserve">   friendship    </w:t>
      </w:r>
      <w:r>
        <w:t xml:space="preserve">   equality    </w:t>
      </w:r>
      <w:r>
        <w:t xml:space="preserve">   race    </w:t>
      </w:r>
      <w:r>
        <w:t xml:space="preserve">   understanding    </w:t>
      </w:r>
      <w:r>
        <w:t xml:space="preserve">   fairness    </w:t>
      </w:r>
      <w:r>
        <w:t xml:space="preserve">   aware    </w:t>
      </w:r>
      <w:r>
        <w:t xml:space="preserve">   stereotype    </w:t>
      </w:r>
      <w:r>
        <w:t xml:space="preserve">   judgement    </w:t>
      </w:r>
      <w:r>
        <w:t xml:space="preserve">   religion    </w:t>
      </w:r>
      <w:r>
        <w:t xml:space="preserve">   sexuality    </w:t>
      </w:r>
      <w:r>
        <w:t xml:space="preserve">   culture    </w:t>
      </w:r>
      <w:r>
        <w:t xml:space="preserve">   disability    </w:t>
      </w:r>
      <w:r>
        <w:t xml:space="preserve">   diverse    </w:t>
      </w:r>
      <w:r>
        <w:t xml:space="preserve">   inclusion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</dc:title>
  <dcterms:created xsi:type="dcterms:W3CDTF">2021-10-11T05:33:44Z</dcterms:created>
  <dcterms:modified xsi:type="dcterms:W3CDTF">2021-10-11T05:33:44Z</dcterms:modified>
</cp:coreProperties>
</file>