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collaboration    </w:t>
      </w:r>
      <w:r>
        <w:t xml:space="preserve">   innovation    </w:t>
      </w:r>
      <w:r>
        <w:t xml:space="preserve">   spices    </w:t>
      </w:r>
      <w:r>
        <w:t xml:space="preserve">   music    </w:t>
      </w:r>
      <w:r>
        <w:t xml:space="preserve">   variety    </w:t>
      </w:r>
      <w:r>
        <w:t xml:space="preserve">   traditions    </w:t>
      </w:r>
      <w:r>
        <w:t xml:space="preserve">   happiness    </w:t>
      </w:r>
      <w:r>
        <w:t xml:space="preserve">   growth    </w:t>
      </w:r>
      <w:r>
        <w:t xml:space="preserve">   expansion    </w:t>
      </w:r>
      <w:r>
        <w:t xml:space="preserve">   ideas    </w:t>
      </w:r>
      <w:r>
        <w:t xml:space="preserve">   minorities    </w:t>
      </w:r>
      <w:r>
        <w:t xml:space="preserve">   uniqueness    </w:t>
      </w:r>
      <w:r>
        <w:t xml:space="preserve">   roots    </w:t>
      </w:r>
      <w:r>
        <w:t xml:space="preserve">   global    </w:t>
      </w:r>
      <w:r>
        <w:t xml:space="preserve">   humanity    </w:t>
      </w:r>
      <w:r>
        <w:t xml:space="preserve">   commonality    </w:t>
      </w:r>
      <w:r>
        <w:t xml:space="preserve">   sameness    </w:t>
      </w:r>
      <w:r>
        <w:t xml:space="preserve">   differences    </w:t>
      </w:r>
      <w:r>
        <w:t xml:space="preserve">   cultural    </w:t>
      </w:r>
      <w:r>
        <w:t xml:space="preserve">   racial    </w:t>
      </w:r>
      <w:r>
        <w:t xml:space="preserve">   common    </w:t>
      </w:r>
      <w:r>
        <w:t xml:space="preserve">   challenges    </w:t>
      </w:r>
      <w:r>
        <w:t xml:space="preserve">   acceptance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2021-10-11T05:33:58Z</dcterms:created>
  <dcterms:modified xsi:type="dcterms:W3CDTF">2021-10-11T05:33:58Z</dcterms:modified>
</cp:coreProperties>
</file>