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Equality    </w:t>
      </w:r>
      <w:r>
        <w:t xml:space="preserve">   Feelings    </w:t>
      </w:r>
      <w:r>
        <w:t xml:space="preserve">   Trust    </w:t>
      </w:r>
      <w:r>
        <w:t xml:space="preserve">   Prejudice    </w:t>
      </w:r>
      <w:r>
        <w:t xml:space="preserve">   Heritage    </w:t>
      </w:r>
      <w:r>
        <w:t xml:space="preserve">   Honesty    </w:t>
      </w:r>
      <w:r>
        <w:t xml:space="preserve">   Nationality    </w:t>
      </w:r>
      <w:r>
        <w:t xml:space="preserve">   Loyalty    </w:t>
      </w:r>
      <w:r>
        <w:t xml:space="preserve">   Tradition    </w:t>
      </w:r>
      <w:r>
        <w:t xml:space="preserve">   Religion    </w:t>
      </w:r>
      <w:r>
        <w:t xml:space="preserve">   Respect    </w:t>
      </w:r>
      <w:r>
        <w:t xml:space="preserve">   Muslim    </w:t>
      </w:r>
      <w:r>
        <w:t xml:space="preserve">   Hispanic    </w:t>
      </w:r>
      <w:r>
        <w:t xml:space="preserve">   African American    </w:t>
      </w:r>
      <w:r>
        <w:t xml:space="preserve">   African    </w:t>
      </w:r>
      <w:r>
        <w:t xml:space="preserve">   Support    </w:t>
      </w:r>
      <w:r>
        <w:t xml:space="preserve">   Lgbtq    </w:t>
      </w:r>
      <w:r>
        <w:t xml:space="preserve">   Race    </w:t>
      </w:r>
      <w:r>
        <w:t xml:space="preserve">   Acceptance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2021-11-16T03:30:59Z</dcterms:created>
  <dcterms:modified xsi:type="dcterms:W3CDTF">2021-11-16T03:30:59Z</dcterms:modified>
</cp:coreProperties>
</file>