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Change    </w:t>
      </w:r>
      <w:r>
        <w:t xml:space="preserve">   Cultures    </w:t>
      </w:r>
      <w:r>
        <w:t xml:space="preserve">   Traditions    </w:t>
      </w:r>
      <w:r>
        <w:t xml:space="preserve">   Share    </w:t>
      </w:r>
      <w:r>
        <w:t xml:space="preserve">   Joy    </w:t>
      </w:r>
      <w:r>
        <w:t xml:space="preserve">   Celebrate    </w:t>
      </w:r>
      <w:r>
        <w:t xml:space="preserve">   Variety    </w:t>
      </w:r>
      <w:r>
        <w:t xml:space="preserve">   Peace    </w:t>
      </w:r>
      <w:r>
        <w:t xml:space="preserve">   Tolerance    </w:t>
      </w:r>
      <w:r>
        <w:t xml:space="preserve">   Acceptance    </w:t>
      </w:r>
      <w:r>
        <w:t xml:space="preserve">   Humanity    </w:t>
      </w:r>
      <w:r>
        <w:t xml:space="preserve">   Customs    </w:t>
      </w:r>
      <w:r>
        <w:t xml:space="preserve">   World    </w:t>
      </w:r>
      <w:r>
        <w:t xml:space="preserve">   Friends    </w:t>
      </w:r>
      <w:r>
        <w:t xml:space="preserve">   Global    </w:t>
      </w:r>
      <w:r>
        <w:t xml:space="preserve">   People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2021-10-11T05:32:28Z</dcterms:created>
  <dcterms:modified xsi:type="dcterms:W3CDTF">2021-10-11T05:32:28Z</dcterms:modified>
</cp:coreProperties>
</file>